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1159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/260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MS0061-01-2025-005315-38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Биричевского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Артура Вячеславовича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4rplc-1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Style w:val="cat-UserDefinedgrp-25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eastAsia="Times New Roman" w:hAnsi="Times New Roman" w:cs="Times New Roman"/>
          <w:sz w:val="26"/>
          <w:szCs w:val="26"/>
        </w:rPr>
        <w:t>Биричевский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являясь руководителем </w:t>
      </w:r>
      <w:r>
        <w:rPr>
          <w:rStyle w:val="cat-UserDefinedgrp-26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расположенного по адресу: </w:t>
      </w:r>
      <w:r>
        <w:rPr>
          <w:rStyle w:val="cat-UserDefinedgrp-27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представления которого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Биричевский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Биричевск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ия суду представлены следующие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документы: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26062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09.06.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СТРОЙ ЗАКОН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27.01.2025 г.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представлен;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-выписка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СТРОЙ ЗАКОН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Биричевский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Биричевск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4.2, ст. </w:t>
      </w:r>
      <w:r>
        <w:rPr>
          <w:rFonts w:ascii="Times New Roman" w:eastAsia="Times New Roman" w:hAnsi="Times New Roman" w:cs="Times New Roman"/>
          <w:sz w:val="26"/>
          <w:szCs w:val="26"/>
        </w:rPr>
        <w:t>4.3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должностным лицом совершено административное правонарушение впервые,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изложенного,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>Биричевского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Артура Вячеславовича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КоАП РФ,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июл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1156</w:t>
      </w:r>
      <w:r>
        <w:rPr>
          <w:rFonts w:ascii="Times New Roman" w:eastAsia="Times New Roman" w:hAnsi="Times New Roman" w:cs="Times New Roman"/>
          <w:sz w:val="20"/>
          <w:szCs w:val="20"/>
        </w:rPr>
        <w:t>-2606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10">
    <w:name w:val="cat-UserDefined grp-24 rplc-10"/>
    <w:basedOn w:val="DefaultParagraphFont"/>
  </w:style>
  <w:style w:type="character" w:customStyle="1" w:styleId="cat-UserDefinedgrp-25rplc-16">
    <w:name w:val="cat-UserDefined grp-25 rplc-16"/>
    <w:basedOn w:val="DefaultParagraphFont"/>
  </w:style>
  <w:style w:type="character" w:customStyle="1" w:styleId="cat-UserDefinedgrp-26rplc-20">
    <w:name w:val="cat-UserDefined grp-26 rplc-20"/>
    <w:basedOn w:val="DefaultParagraphFont"/>
  </w:style>
  <w:style w:type="character" w:customStyle="1" w:styleId="cat-UserDefinedgrp-27rplc-22">
    <w:name w:val="cat-UserDefined grp-27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